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Суркова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Суркова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Сурков А.А.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Сурков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Суркова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№2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ХМАО-Югры ______________________ М.Б. Бордунов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____________________ </w:t>
      </w:r>
      <w:r>
        <w:rPr>
          <w:rFonts w:ascii="Times New Roman" w:eastAsia="Times New Roman" w:hAnsi="Times New Roman" w:cs="Times New Roman"/>
        </w:rPr>
        <w:t xml:space="preserve">Т.И. </w:t>
      </w:r>
      <w:r>
        <w:rPr>
          <w:rFonts w:ascii="Times New Roman" w:eastAsia="Times New Roman" w:hAnsi="Times New Roman" w:cs="Times New Roman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Timegrp-19rplc-24">
    <w:name w:val="cat-Time grp-1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